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Sarah Jessica Parker and Kristin Davis Prepare for Season Three of 'And Just Like That'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Sarah Jessica Parker and Kristin Davis Spotted on Set for "And Just Like That" Season Three in New York City</w:t>
      </w:r>
      <w:r/>
    </w:p>
    <w:p>
      <w:r/>
      <w:r>
        <w:t>Sarah Jessica Parker and Kristin Davis were seen on the set of the third season of "And Just Like That" in New York City on Thursday. The duo, known for their roles in the "Sex and the City" spin-off, were amidst filming preparations for the highly anticipated season.</w:t>
      </w:r>
      <w:r/>
    </w:p>
    <w:p>
      <w:r/>
      <w:r>
        <w:t>Parker, 59, donned a lavender knitted cardigan paired with white sweatpants and a dark grey blouse. She completed her look with pink boots and oversized black sunglasses. Her silvery-blonde hair was tied back in a high bun, later let down into a voluminous, curled ponytail during filming. Parker was also seen carrying a book and a black purse, assisted by the show's crew.</w:t>
      </w:r>
      <w:r/>
    </w:p>
    <w:p>
      <w:r/>
      <w:r>
        <w:t>Kristin Davis, who stars as Charlotte, wore a black collared dress with cherry decorations under a black coat. She accessorized with black Ugg boots, a bright red purse, and pearl earrings. Her dark locks were styled in side-parted curls.</w:t>
      </w:r>
      <w:r/>
    </w:p>
    <w:p>
      <w:r/>
      <w:r>
        <w:t xml:space="preserve">Recently, Parker, Davis, and Rosie O'Donnell shared photos from a script table read for the series. Parker posted a snapshot of her place card labeled 'Carrie' alongside scripts for episodes one and two, dated April 30. Davis also shared a similar post with her 'Charlotte' place card. </w:t>
      </w:r>
      <w:r/>
    </w:p>
    <w:p>
      <w:r/>
      <w:r>
        <w:t>O'Donnell, 62, revealed through her social media that she would be playing a character named Mary in an episode titled "Outlook Good." Fan speculation suggests O'Donnell's character could become a love interest for another lead, Miranda.</w:t>
      </w:r>
      <w:r/>
    </w:p>
    <w:p>
      <w:r/>
      <w:r>
        <w:t>The popular revival series was renewed for a third season before the conclusion of season two. Actors Chris North, Nicole Ari Parker, and Sara Ramirez will reprise their respective roles. "And Just Like That" season three is set to debut on Max in 2025.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