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Reveals New Titles for PlayStation Plus Game Catalogue Update in May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Sony will update its PlayStation Plus Game Catalogue with several new titles, headlined by Rockstar Games' acclaimed "Red Dead Redemption 2." Previously available on the service from June to September 2022, this epic western returns, allowing players to immerse themselves in Arthur Morgan’s journey in early 20th century America.</w:t>
      </w:r>
      <w:r/>
    </w:p>
    <w:p>
      <w:r/>
      <w:r>
        <w:t>The May lineup includes various games for subscribers. Notable additions are:</w:t>
      </w:r>
      <w:r/>
      <w:r/>
    </w:p>
    <w:p>
      <w:pPr>
        <w:pStyle w:val="ListBullet"/>
        <w:spacing w:line="240" w:lineRule="auto"/>
        <w:ind w:left="720"/>
      </w:pPr>
      <w:r/>
      <w:r>
        <w:rPr>
          <w:b/>
        </w:rPr>
        <w:t>Cat Quest</w:t>
      </w:r>
      <w:r/>
    </w:p>
    <w:p>
      <w:pPr>
        <w:pStyle w:val="ListBullet"/>
        <w:spacing w:line="240" w:lineRule="auto"/>
        <w:ind w:left="720"/>
      </w:pPr>
      <w:r/>
      <w:r>
        <w:rPr>
          <w:b/>
        </w:rPr>
        <w:t>Cat Quest II</w:t>
      </w:r>
      <w:r/>
    </w:p>
    <w:p>
      <w:pPr>
        <w:pStyle w:val="ListBullet"/>
        <w:spacing w:line="240" w:lineRule="auto"/>
        <w:ind w:left="720"/>
      </w:pPr>
      <w:r/>
      <w:r>
        <w:rPr>
          <w:b/>
        </w:rPr>
        <w:t>Crime Boss: Rockay City</w:t>
      </w:r>
      <w:r>
        <w:t xml:space="preserve"> (PS5)</w:t>
      </w:r>
      <w:r/>
    </w:p>
    <w:p>
      <w:pPr>
        <w:pStyle w:val="ListBullet"/>
        <w:spacing w:line="240" w:lineRule="auto"/>
        <w:ind w:left="720"/>
      </w:pPr>
      <w:r/>
      <w:r>
        <w:rPr>
          <w:b/>
        </w:rPr>
        <w:t>Deceive Inc.</w:t>
      </w:r>
      <w:r>
        <w:t xml:space="preserve"> (PS5)</w:t>
      </w:r>
      <w:r/>
    </w:p>
    <w:p>
      <w:pPr>
        <w:pStyle w:val="ListBullet"/>
        <w:spacing w:line="240" w:lineRule="auto"/>
        <w:ind w:left="720"/>
      </w:pPr>
      <w:r/>
      <w:r>
        <w:rPr>
          <w:b/>
        </w:rPr>
        <w:t>Stranded: Alien Dawn</w:t>
      </w:r>
      <w:r/>
    </w:p>
    <w:p>
      <w:pPr>
        <w:pStyle w:val="ListBullet"/>
        <w:spacing w:line="240" w:lineRule="auto"/>
        <w:ind w:left="720"/>
      </w:pPr>
      <w:r/>
      <w:r>
        <w:rPr>
          <w:b/>
        </w:rPr>
        <w:t>The LEGO Movie 2 Videogame</w:t>
      </w:r>
      <w:r/>
    </w:p>
    <w:p>
      <w:pPr>
        <w:pStyle w:val="ListBullet"/>
        <w:spacing w:line="240" w:lineRule="auto"/>
        <w:ind w:left="720"/>
      </w:pPr>
      <w:r/>
      <w:r>
        <w:rPr>
          <w:b/>
        </w:rPr>
        <w:t>The Settlers: New Allies</w:t>
      </w:r>
      <w:r/>
    </w:p>
    <w:p>
      <w:pPr>
        <w:pStyle w:val="ListBullet"/>
        <w:spacing w:line="240" w:lineRule="auto"/>
        <w:ind w:left="720"/>
      </w:pPr>
      <w:r/>
      <w:r>
        <w:rPr>
          <w:b/>
        </w:rPr>
        <w:t>The Sims 4 City Living</w:t>
      </w:r>
      <w:r/>
    </w:p>
    <w:p>
      <w:pPr>
        <w:pStyle w:val="ListBullet"/>
        <w:spacing w:line="240" w:lineRule="auto"/>
        <w:ind w:left="720"/>
      </w:pPr>
      <w:r/>
      <w:r>
        <w:rPr>
          <w:b/>
        </w:rPr>
        <w:t>Watch Dogs</w:t>
      </w:r>
      <w:r/>
      <w:r/>
    </w:p>
    <w:p>
      <w:r/>
      <w:r>
        <w:t xml:space="preserve">Furthermore, PlayStation Plus Premium members gain access to several retro titles from the Classics collection, including: - </w:t>
      </w:r>
      <w:r>
        <w:rPr>
          <w:b/>
        </w:rPr>
        <w:t>2Xtreme</w:t>
      </w:r>
      <w:r>
        <w:t xml:space="preserve"> (PS1, 1996) - </w:t>
      </w:r>
      <w:r>
        <w:rPr>
          <w:b/>
        </w:rPr>
        <w:t>G-Police</w:t>
      </w:r>
      <w:r>
        <w:t xml:space="preserve"> (PS1, 1997) - </w:t>
      </w:r>
      <w:r>
        <w:rPr>
          <w:b/>
        </w:rPr>
        <w:t>Worms Pinball</w:t>
      </w:r>
      <w:r>
        <w:t xml:space="preserve"> (PS1, 1998)</w:t>
      </w:r>
      <w:r/>
    </w:p>
    <w:p>
      <w:r/>
      <w:r>
        <w:t>Among these, "Stranded: Alien Dawn" offers a strategic gameplay experience, where players manage a group of survivors on an alien planet. Additionally, the "Cat Quest" games provide lighter, entertaining role-playing adventures.</w:t>
      </w:r>
      <w:r/>
    </w:p>
    <w:p>
      <w:r/>
      <w:r>
        <w:t>PlayStation Plus continues to expand its diverse game offerings for subscribers, catering to various gaming preferences and interests.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