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Sophie Turner Speaks Out About Identity Struggles in Marriage to Joe Jonas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Actor Sophie Turner, known for her role in "Game of Thrones," recently discussed her feelings about her identity during her marriage to Joe Jonas of the Jonas Brothers. In an interview with Vogue, Turner expressed discontent with being publicly referred to as "one of the wives" rather than by her own name. She highlighted how the public perception made her feel secondary to her husband, despite his efforts to make her feel equal.</w:t>
      </w:r>
      <w:r/>
    </w:p>
    <w:p>
      <w:r/>
      <w:r>
        <w:t>Turner spoke about the broader issue of women losing their distinct identities in their marriages, experiencing what she called the "plus-one feeling." She lamented the societal tendencies that often spotlight successful men while sidelining their equally accomplished spouses. Turner shared her personal struggle with feeling invisible and dependent, particularly after relocating to Miami where she felt isolated.</w:t>
      </w:r>
      <w:r/>
    </w:p>
    <w:p>
      <w:r/>
      <w:r>
        <w:t>Reflecting on her relationship, Turner described her life as being akin to "a movie that I hadn’t written, hadn’t produced, or starred in." Her comments shed light on issues faced by many women who find themselves overshadowed in marriages to prominent men.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