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Park Creators to Address Ozempic Trend in Upcoming Special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South Park creators Trey Parker and Matt Stone will address the Ozempic trend in their upcoming special, "The End of Obesity," set to air on May 24 on Paramount+. The special will satirize the growing use of the type 2 diabetes drug Ozempic by celebrities for weight loss. The drug, while effective for weight loss, has potential long-term side effects such as pancreatitis.</w:t>
      </w:r>
      <w:r/>
    </w:p>
    <w:p>
      <w:r/>
      <w:r>
        <w:t>In the special, Eric Cartman's doctor suggests drastic measures to address his weight, mentioning semaglutides like Ozempic and Mounjaro. Despite the doctor's advice, Cartman is denied the drug, prompting his friends to take action to obtain it. The episode underscores Cartman’s ongoing struggles with weight, referencing past episodes where his obesity has been a focal point.</w:t>
      </w:r>
      <w:r/>
    </w:p>
    <w:p>
      <w:r/>
      <w:r>
        <w:t>This special will be the seventh standalone South Park special released on Paramount+ since 2021. The long-running series has been renewed by Comedy Central for four more seasons through 2027, continuing its status as the network's longest-running scripted series.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