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Park’s Cartman Embarks on Ozempic Journey in Special Episode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South Park’s Cartman To Be Introduced to Ozempic in Upcoming Special Episode</w:t>
      </w:r>
      <w:r/>
    </w:p>
    <w:p>
      <w:r/>
      <w:r>
        <w:rPr>
          <w:b/>
        </w:rPr>
        <w:t>Date:</w:t>
      </w:r>
      <w:r>
        <w:t xml:space="preserve"> May 16, 2024</w:t>
        <w:br/>
      </w:r>
      <w:r/>
      <w:r>
        <w:rPr>
          <w:b/>
        </w:rPr>
        <w:t>Time:</w:t>
      </w:r>
      <w:r>
        <w:t xml:space="preserve"> 10:37 BST</w:t>
        <w:br/>
      </w:r>
      <w:r/>
      <w:r>
        <w:rPr>
          <w:b/>
        </w:rPr>
        <w:t>Reporter:</w:t>
      </w:r>
      <w:r>
        <w:t xml:space="preserve"> Holly Patrick</w:t>
        <w:br/>
      </w:r>
      <w:r/>
      <w:r>
        <w:rPr>
          <w:b/>
        </w:rPr>
        <w:t>Source:</w:t>
      </w:r>
      <w:r>
        <w:t xml:space="preserve"> Independent TV </w:t>
      </w:r>
      <w:r/>
    </w:p>
    <w:p>
      <w:r/>
      <w:r>
        <w:rPr>
          <w:b/>
        </w:rPr>
        <w:t>Event Details:</w:t>
      </w:r>
      <w:r/>
    </w:p>
    <w:p>
      <w:r/>
      <w:r>
        <w:rPr>
          <w:b/>
        </w:rPr>
        <w:t>What:</w:t>
      </w:r>
      <w:r>
        <w:t xml:space="preserve"> Eric Cartman, a character from the animated series "South Park," will be introduced to Ozempic, a medication used primarily for type 2 diabetes management, in the show’s next special episode. The storyline will parody current trends surrounding the use of weight loss drugs.</w:t>
      </w:r>
      <w:r/>
    </w:p>
    <w:p>
      <w:r/>
      <w:r>
        <w:rPr>
          <w:b/>
        </w:rPr>
        <w:t>Plot:</w:t>
      </w:r>
      <w:r>
        <w:t xml:space="preserve"> The episode will depict Cartman being informed by a doctor about the necessity of taking semaglutide, the active ingredient in Ozempic. However, Cartman is denied access to the drug, prompting him to conduct scientific experiments alongside fellow characters Kyle, Stan, Butters, and Kenny.</w:t>
      </w:r>
      <w:r/>
    </w:p>
    <w:p>
      <w:r/>
      <w:r>
        <w:rPr>
          <w:b/>
        </w:rPr>
        <w:t>Context:</w:t>
      </w:r>
      <w:r>
        <w:t xml:space="preserve"> Ozempic, along with other medications like Wegovy and Rybelsus, has captured public interest not just for its intended use in diabetes management, but also for its off-label use in weight loss, especially among celebrities.</w:t>
      </w:r>
      <w:r/>
    </w:p>
    <w:p>
      <w:r/>
      <w:r>
        <w:rPr>
          <w:b/>
        </w:rPr>
        <w:t>Broadcast Details:</w:t>
      </w:r>
      <w:r>
        <w:t xml:space="preserve">- </w:t>
      </w:r>
      <w:r>
        <w:rPr>
          <w:b/>
        </w:rPr>
        <w:t>Network:</w:t>
      </w:r>
      <w:r>
        <w:t xml:space="preserve"> Paramount+ - </w:t>
      </w:r>
      <w:r>
        <w:rPr>
          <w:b/>
        </w:rPr>
        <w:t>Show:</w:t>
      </w:r>
      <w:r>
        <w:t xml:space="preserve"> South Park</w:t>
      </w:r>
      <w:r/>
    </w:p>
    <w:p>
      <w:r/>
      <w:r>
        <w:rPr>
          <w:b/>
        </w:rPr>
        <w:t>Why:</w:t>
      </w:r>
      <w:r>
        <w:t xml:space="preserve"> This episode aims to satirize the burgeoning weight loss drug craze and the societal trends surrounding it.</w:t>
      </w:r>
      <w:r/>
    </w:p>
    <w:p>
      <w:pPr>
        <w:pBdr>
          <w:bottom w:val="single" w:sz="6" w:space="1" w:color="auto"/>
        </w:pBdr>
      </w:pPr>
      <w:r/>
    </w:p>
    <w:p>
      <w:r/>
      <w:r>
        <w:rPr>
          <w:b/>
        </w:rPr>
        <w:t>Additional Context:</w:t>
      </w:r>
      <w:r>
        <w:t>Semaglutide is a medication that assists individuals with type 2 diabetes in regulating their blood sugar levels. However, its appetite-suppressing side effect has led to its popularity for weight loss among various demographics, including celebrities.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