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Stars Shine at Spring Ball in Support of Style For Stroke and Melissa Bell Foundation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Nadiya Bychkova, Sinitta, and Alexandra Burke were standout attendees at the Spring Ball hosted at Lio London on Wednesday night. The event, aimed at raising awareness for the Style For Stroke and Melissa Bell Foundation, saw a star-studded turnout.</w:t>
      </w:r>
      <w:r/>
    </w:p>
    <w:p>
      <w:r/>
      <w:r>
        <w:t>Strictly Come Dancing’s Nadiya Bychkova, 34, made a bold fashion statement by attending in a sheer, pink, sparkly dress. The Ukrainian professional dancer paired her revealing attire with a silver clutch and heels. Sinitta, 60, opted for a metallic mesh knit dress and nude briefs, complemented by sparkly pumps and makeup.</w:t>
      </w:r>
      <w:r/>
    </w:p>
    <w:p>
      <w:r/>
      <w:r>
        <w:t>Alexandra Burke, 35, looked elegant in a red floor-length dress with an asymmetrical cape, accessorized with Van Cleef &amp; Arpels bracelets and a black satin clutch. She attended with her boyfriend, Darren Randolph.</w:t>
      </w:r>
      <w:r/>
    </w:p>
    <w:p>
      <w:r/>
      <w:r>
        <w:t>Craig Revel Horwood wore a pale pink floral blazer with maroon satin lapels, paired with grey trousers and Balenciaga trainers. Below Deck’s Courtney Veale wore a white summer dress and paired it with gold accessories. Figure skater Colin Grafton donned an emerald green tuxedo.</w:t>
      </w:r>
      <w:r/>
    </w:p>
    <w:p>
      <w:r/>
      <w:r>
        <w:t>Denise Van Outen chose a black leotard layered under a white lace dress, accessorized with a Chanel bag. Ronan Keating wore a double-breasted blazer suit for his exclusive performance at the event, styled with a pearl necklace. Brenda Edwards attended in a beige two-piece suit, accentuated by a glittery eye patch due to a recent eye infection.</w:t>
      </w:r>
      <w:r/>
    </w:p>
    <w:p>
      <w:r/>
      <w:r>
        <w:t>Andrea McLean opted for a royal blue satin one-shoulder dress, while DJ Sarah-Jane Crawford wore a floral pink summer dress. Actress Jemma Bolt wore a black tulip dress with a floral print.</w:t>
      </w:r>
      <w:r/>
    </w:p>
    <w:p>
      <w:r/>
      <w:r>
        <w:t>Co-founded by Alexandra Burke and Nick Ede, the event raised funds and awareness for their foundations.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