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Stars Shine at 59th Academy of Country Music Awards in Frisco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59th Academy of Country Music Awards took place in Frisco, Texas, on Thursday night, showcasing prominent names in the industry. Miranda Lambert, Kelsea Ballerini, and Lainey Wilson led the glamour on the red carpet. Lambert, 40, stunned in a black cutout gown with a thigh-high slit and silver accessories. Wilson, 31, opted for a bold red ensemble and attended the event with her mother, Michelle Wilson. </w:t>
      </w:r>
      <w:r/>
    </w:p>
    <w:p>
      <w:r/>
      <w:r>
        <w:t>Reba McEntire, 69, arrived with Rex Linn, dressed in a black sequin blazer and fringe pants. McEntire is set to host the 2024 ACM Awards, which will stream on Amazon Prime Video and Twitch's Amazon Music channel. Luke Combs topped the nominations with eight, followed by Morgan Wallen and Megan Moroney with six each. Lainey Wilson, Cody Johnson, and Chris Stapleton obtained five nominations, while Jelly Roll had four nominations and attended with his wife Bunnie Xo. Gwen Stefani supported her husband Blake Shelton, donning a suede outfit with feather-shaped tassels.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