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Stunt Double for Chris Pratt, Antonio 'Tony' McFarr, Dies at 47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Antonio "Tony" McFarr, known for his work as a stunt double for Chris Pratt, passed away on May 13, 2024, at the age of 47. McFarr's mother, Donna, confirmed his "unexpected and shocking" death at his home near Orlando, Florida. The Orange County Medical Examiner has conducted an autopsy, with the cause of death pending toxicology results.</w:t>
      </w:r>
      <w:r/>
    </w:p>
    <w:p>
      <w:r/>
      <w:r>
        <w:t>McFarr was born on October 12, 1976, and launched his career in the entertainment industry with TV roles in series such as "Burn Notice," "One Tree Hill," and "Army Wives." He transitioned to stunt work in 2011, landing his first significant job on the TV show "Bones."</w:t>
      </w:r>
      <w:r/>
    </w:p>
    <w:p>
      <w:r/>
      <w:r>
        <w:t>He worked extensively with Chris Pratt, starting with "Jurassic World" in 2015, and continued their collaboration on films like "Passengers," "Guardians of the Galaxy Vol. 2," and "Jurassic World: Fallen Kingdom." The two developed a close friendship, sharing behind-the-scenes moments which Pratt often shared on social media.</w:t>
      </w:r>
      <w:r/>
    </w:p>
    <w:p>
      <w:r/>
      <w:r>
        <w:t>In addition to stunt doubling, McFarr contributed to big-budget films like "The Hunger Games: Mockingjay," "Jumanji: Welcome to the Jungle," "Ant-Man and the Wasp," and "Captain America: Civil War."</w:t>
      </w:r>
      <w:r/>
    </w:p>
    <w:p>
      <w:r/>
      <w:r>
        <w:t>Tony McFarr also ran several restaurant businesses, including Reel Bowls in Orlando and The Fit Kitchen. He is survived by his daughter, parents, and sister. His death has left a significant void in both the stunt and restaurant communities.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