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Stuntman Tony McFarr Dies at 47: A Look Back at His Iconic Career in Film and Food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Stuntman Tony McFarr, known for his work on major films such as "Guardians of the Galaxy" and "Jurassic World," died on Monday at his home outside Orlando, Florida. He was 47 years old. The cause of his death remains unknown and was described by his family as "unexpected and shocking." McFarr had a notable career with over 20 years of experience in the entertainment industry. His credits include "Ant-Man and The Wasp," "Darkest Minds," "The Hunger Games," "Captain America," and "Planet of the Apes." In addition to his film work, McFarr was also a successful restaurateur, owning Reel Bowls poké bar. He is being cared for by the Wylie-Baxley Funeral Home. Further details on his passing are yet to be released.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