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Nevermets: Exploring Love Without Physical Boundaries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Nevermets: Exploring Love Without Physical Boundaries</w:t>
      </w:r>
      <w:r/>
    </w:p>
    <w:p>
      <w:r/>
      <w:r>
        <w:rPr>
          <w:b/>
        </w:rPr>
        <w:t>"The Nevermets"</w:t>
      </w:r>
      <w:r>
        <w:t xml:space="preserve"> is a new six-part series on Channel 4 exploring the evolving trend of online relationships, narrated by Dawn French. This series delves into the lives of individuals who have fallen in love over the internet but have yet to meet their partners in person.</w:t>
      </w:r>
      <w:r/>
    </w:p>
    <w:p>
      <w:r/>
      <w:r>
        <w:t>The series follows:</w:t>
      </w:r>
      <w:r/>
      <w:r/>
    </w:p>
    <w:p>
      <w:pPr>
        <w:pStyle w:val="ListBullet"/>
        <w:spacing w:line="240" w:lineRule="auto"/>
        <w:ind w:left="720"/>
      </w:pPr>
      <w:r/>
      <w:r>
        <w:rPr>
          <w:b/>
        </w:rPr>
        <w:t>Matt (38)</w:t>
      </w:r>
      <w:r>
        <w:t xml:space="preserve"> from Warrington, Cheshire, who connected with </w:t>
      </w:r>
      <w:r>
        <w:rPr>
          <w:b/>
        </w:rPr>
        <w:t>Maria (28)</w:t>
      </w:r>
      <w:r>
        <w:t xml:space="preserve"> from the Philippines on Tinder. Despite never having left his hometown, Matt is flying to the Philippines to meet Maria after over two years of online dating.</w:t>
      </w:r>
      <w:r/>
    </w:p>
    <w:p>
      <w:pPr>
        <w:pStyle w:val="ListBullet"/>
        <w:spacing w:line="240" w:lineRule="auto"/>
        <w:ind w:left="720"/>
      </w:pPr>
      <w:r/>
      <w:r>
        <w:rPr>
          <w:b/>
        </w:rPr>
        <w:t>Sarah (38)</w:t>
      </w:r>
      <w:r>
        <w:t xml:space="preserve">, a catering assistant from Berkshire, who met </w:t>
      </w:r>
      <w:r>
        <w:rPr>
          <w:b/>
        </w:rPr>
        <w:t>Jgoy (27)</w:t>
      </w:r>
      <w:r>
        <w:t>, a digital worker from the Philippines, via Instagram. Their two-and-a-half-year relationship hits a rocky patch when they finally meet, as Sarah feels a lack of chemistry.</w:t>
      </w:r>
      <w:r/>
    </w:p>
    <w:p>
      <w:pPr>
        <w:pStyle w:val="ListBullet"/>
        <w:spacing w:line="240" w:lineRule="auto"/>
        <w:ind w:left="720"/>
      </w:pPr>
      <w:r/>
      <w:r>
        <w:rPr>
          <w:b/>
        </w:rPr>
        <w:t>Jay (17)</w:t>
      </w:r>
      <w:r>
        <w:t xml:space="preserve"> from Somerset, who met </w:t>
      </w:r>
      <w:r>
        <w:rPr>
          <w:b/>
        </w:rPr>
        <w:t>Veena (26)</w:t>
      </w:r>
      <w:r>
        <w:t xml:space="preserve"> from India through a Game of Thrones role-play group. Their relationship faces cultural challenges and legal restrictions due to Jay's age.</w:t>
      </w:r>
      <w:r/>
      <w:r/>
    </w:p>
    <w:p>
      <w:r/>
      <w:r>
        <w:t>The show sheds light on how the COVID-19 pandemic and technological advancements, like Tinder's "global mode," have revolutionized dating. With the in-depth exploration of these relationships, viewers witness both the emotional highs and practical difficulties faced by these couples.</w:t>
      </w:r>
      <w:r/>
    </w:p>
    <w:p>
      <w:r/>
      <w:r>
        <w:t>"The Nevermets" premieres Friday at 10 pm on Channel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