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Tim McGraw to star in new Netflix drama series about competitive bull riding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Country music legend and actor Tim McGraw will star in a new, untitled drama series for Netflix. The streaming service announced the project at their upfront presentation. The series is set in the world of competitive bull riding, and McGraw will portray a "megastar champion" facing significant challenges. The plot revolves around his character encountering a fearless young rider who upends his life and forces him to confront secrets from his past.</w:t>
      </w:r>
      <w:r/>
    </w:p>
    <w:p>
      <w:r/>
      <w:r>
        <w:t>The show is produced by Skydance Television and created by Brandon Camp, who will also serve as the showrunner alongside Taylor Elmore. Both Camp and Elmore, along with McGraw and his Down Home production company team, will function as executive producers. Other executive producers include David Ellison, Dana Goldberg, and Matt Thunell from Skydance.</w:t>
      </w:r>
      <w:r/>
    </w:p>
    <w:p>
      <w:r/>
      <w:r>
        <w:t>Tim McGraw is known for his extensive career in both music and acting. He began acting in 1997 and has since appeared in various films and TV shows, including "Friday Night Lights," "The Blind Side," and the "Yellowstone" prequel "1883." No production schedule or additional casting details have been released for the new series yet.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