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Host Alex Cullen's X-Rated Joke On-Air Sparks On-Screen Awkwardness Amidst Children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Today show host Alex Cullen made an X-rated joke on-air in the presence of children during a broadcast on Thursday. The incident occurred on Channel Nine's breakfast show when Cullen, 43, was delivering a sports report. While referring to a news story about people 'streaking' in a public video art installation in Dublin, he remarked, "I wouldn't streak in Dublin though, it's very very cold. Anyway..." He was flanked by children wearing NRL jerseys at the time.</w:t>
      </w:r>
      <w:r/>
    </w:p>
    <w:p>
      <w:r/>
      <w:r>
        <w:t>The remark elicited awkward laughter from co-hosts Karl Stefanovic and Sarah Abo, who were heard off-screen.</w:t>
      </w:r>
      <w:r/>
    </w:p>
    <w:p>
      <w:r/>
      <w:r>
        <w:t>In a separate recent broadcast, Cullen had another uncomfortable on-air moment while participating in an MMA match segment with co-host Karl Stefanovic, 49, to promote Jake Gyllenhaal's movie "Road House." The two hosts, donning muscle print t-shirts, entered the ring as "Lose Yourself" by Eminem played in the background. Their colleague Sarah Abo announced, "We are putting Karl and Alex to the ultimate test. Do they have what it takes to fight like Conor [McGregor] and Jake?"</w:t>
      </w:r>
      <w:r/>
    </w:p>
    <w:p>
      <w:r/>
      <w:r>
        <w:t>With training from Elvis and James of the King's Academy, the hosts practiced moves including the "push kick," before awkwardly sparring in a segment described as cringeworthy.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