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Unveiling the Ashley Madison Hack Scandal of 2015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Ashley Madison Hack: Unveiling the 2015 Infidelity Scandal</w:t>
      </w:r>
      <w:r/>
    </w:p>
    <w:p>
      <w:r/>
      <w:r>
        <w:t>In 2015, hackers known as The Impact Team exposed 37 million user records from the online dating website Ashley Madison, which marketed itself with the slogan "Life is short, have an affair." Established in 2001, the site catered to married individuals seeking extramarital connections. The breach revealed the identities of thousands, including several high-profile personalities, and sparked national controversy.</w:t>
      </w:r>
      <w:r/>
    </w:p>
    <w:p>
      <w:r/>
      <w:r>
        <w:t>Among those affected were YouTube personalities Sam and Nia Rader. Sam admitted to having an account, a revelation he addressed in a video, stating his wife had forgiven him. TLC's "19 Kids and Counting" star Josh Duggar also appeared on the list. At the time, Duggar was already embroiled in accusations of molesting underage girls, including his sisters. He publicly apologized, acknowledging his double life and addiction to pornography. Duggar was later arrested in 2021 on charges related to child pornography.</w:t>
      </w:r>
      <w:r/>
    </w:p>
    <w:p>
      <w:r/>
      <w:r>
        <w:t>Florida State Attorney Jeff Ashton, known for his role in the Casey Anthony trial, was another notable figure named. Ashton claimed he signed up out of curiosity and maintained that he did not engage in any physical affairs. Despite the public backlash, Ashton did not resign and remains in his legal position.</w:t>
      </w:r>
      <w:r/>
    </w:p>
    <w:p>
      <w:r/>
      <w:r>
        <w:t>Louisiana GOP official Jason Doré and "Real Housewives of New York" star Kristen Taekman's husband, Josh Taekman, were also implicated. Doré asserted his account was for research purposes, while Taekman apologized for his actions, which he described as a mistake made with friends.</w:t>
      </w:r>
      <w:r/>
    </w:p>
    <w:p>
      <w:r/>
      <w:r>
        <w:t>There were additional claims involving public figures like Hunter Biden and Jionni LaValle, but both denied involvement. The Netflix docuseries "Ashley Madison: Sex, Lies, and Scandal," released on May 15, revisits the events and repercussions of the hack.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