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Wrestling Legend Chris Jericho Refuses to Retire Despite Audience Calls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episode of AEW Dynamite, 53-year-old wrestling legend Chris Jericho faced calls from the audience to retire. However, Jericho made it clear that he has no plans to step back. Responding to the crowd's chants, Jericho said, "This is great. I know why you want me to retire... cause you know when I do, I'll be inducted into every Pro Wrestling Hall of Fame in the world. But I'm not ready for that yet... neither are you!"</w:t>
      </w:r>
      <w:r/>
    </w:p>
    <w:p>
      <w:r/>
      <w:r>
        <w:t>Jericho, who has been with AEW since 2019, remains an active and featured member of the roster. In April, he defeated Hook to become the new FTW Champion. During Wednesday night's show, Hook demanded a rematch, which Jericho denied, citing that Hook has much more to learn. This led to a brawl, during which Jericho was struck by a microphone and began bleeding.</w:t>
      </w:r>
      <w:r/>
    </w:p>
    <w:p>
      <w:r/>
      <w:r>
        <w:t>Previously, Jericho had a notable career with WWE, where he joined in 1999. He became a six-time world champion, held the Undisputed WWF Championship once, and won the WWE Intercontinental Championship a record nine times before parting ways with WWE to join AEW.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