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Young Sheldon Concludes with Emotional Wrap Party and Series Finale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Young Sheldon Wraps Up After Seven Years on Air</w:t>
      </w:r>
      <w:r/>
    </w:p>
    <w:p>
      <w:r/>
      <w:r>
        <w:t xml:space="preserve">The TV series </w:t>
      </w:r>
      <w:r>
        <w:rPr>
          <w:i/>
        </w:rPr>
        <w:t>Young Sheldon</w:t>
      </w:r>
      <w:r>
        <w:t xml:space="preserve"> is concluding after seven years, marked by a wrap party filled with celebration and nostalgia. The event was highlighted by a slideshow featuring photos of the cast taken throughout the series, showcasing how the young actors matured over time on set.</w:t>
      </w:r>
      <w:r/>
    </w:p>
    <w:p>
      <w:r/>
      <w:r>
        <w:t>Steve Holland, co-showrunner and executive producer, shared details from the wrap party, expressing that attendees were in an "upbeat celebratory mode" despite the emotional farewells. The slideshow provided a poignant visual of the cast's growth, with stars like Iain Armitage, who started playing Sheldon Cooper at age eight and is now 15, Raegan Revord, who joined as Missy Cooper at nine and is now 16, and Montana Jordan, who was 14 when cast as Georgie Cooper and is now 21.</w:t>
      </w:r>
      <w:r/>
    </w:p>
    <w:p>
      <w:r/>
      <w:r>
        <w:t xml:space="preserve">The series finale will air on Thursday, May 16 at 8 PM ET on CBS and will be available for streaming on Paramount Plus. </w:t>
      </w:r>
      <w:r>
        <w:rPr>
          <w:i/>
        </w:rPr>
        <w:t>Young Sheldon</w:t>
      </w:r>
      <w:r>
        <w:t xml:space="preserve"> is a spin-off from the hit show </w:t>
      </w:r>
      <w:r>
        <w:rPr>
          <w:i/>
        </w:rPr>
        <w:t>The Big Bang Theory</w:t>
      </w:r>
      <w:r>
        <w:t xml:space="preserve">, focusing on the childhood of Sheldon Cooper, originally played by Jim Parsons. </w:t>
      </w:r>
      <w:r/>
    </w:p>
    <w:p>
      <w:r/>
      <w:r>
        <w:t>Parsons and his former co-star Mayim Bialik will reprise their roles for the finale, offering fans a glimpse of their characters’ lives post-</w:t>
      </w:r>
      <w:r>
        <w:rPr>
          <w:i/>
        </w:rPr>
        <w:t>The Big Bang Theory</w:t>
      </w:r>
      <w:r>
        <w:t xml:space="preserve">. This marks their first on-camera return to these roles since the original show's finale in May 2019. </w:t>
      </w:r>
      <w:r/>
    </w:p>
    <w:p>
      <w:r/>
      <w:r>
        <w:t xml:space="preserve">Parsons, who also served as the series' narrator and executive producer, reflected on the experience, noting the differences between the multi-camera format of </w:t>
      </w:r>
      <w:r>
        <w:rPr>
          <w:i/>
        </w:rPr>
        <w:t>The Big Bang Theory</w:t>
      </w:r>
      <w:r>
        <w:t xml:space="preserve"> and the single-camera style of </w:t>
      </w:r>
      <w:r>
        <w:rPr>
          <w:i/>
        </w:rPr>
        <w:t>Young Sheldon</w:t>
      </w:r>
      <w:r>
        <w:t xml:space="preserve">. He shared his thoughts on returning to the character on the </w:t>
      </w:r>
      <w:r>
        <w:rPr>
          <w:i/>
        </w:rPr>
        <w:t>Today</w:t>
      </w:r>
      <w:r>
        <w:t xml:space="preserve"> show, calling it a "nice coda" to his journey as Sheldon Cooper.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