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Ian Gelder, Known for 'Game of Thrones' Role, Dies at 74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Ian Gelder, an accomplished actor known for his role as Kevan Lannister in the TV series "Game of Thrones," has passed away at the age of 74. Born Ian Denbigh White on June 3, 1949, Gelder had a distinguished career on stage before gaining television fame. He died on May 6, 2024, after battling cancer.</w:t>
      </w:r>
      <w:r/>
    </w:p>
    <w:p>
      <w:r/>
      <w:r>
        <w:t>Gelder was a notable supporting player at the National Theatre and the Royal Shakespeare Company (RSC), performing in numerous productions in the West End and leading fringe theatres. Among his notable stage roles were Ed in Joe Orton's "Entertaining Mr. Sloane" and his portrayal of Mr. Bryant in a 2013 revival of Arnold Wesker’s "Roots" at the Donmar Warehouse.</w:t>
      </w:r>
      <w:r/>
    </w:p>
    <w:p>
      <w:r/>
      <w:r>
        <w:t>He also had a significant presence on television, especially known for his performance as the villainous Mr. Dekker in the "Doctor Who" spin-off, "Torchwood," in 2009.</w:t>
      </w:r>
      <w:r/>
    </w:p>
    <w:p>
      <w:r/>
      <w:r>
        <w:t>Gelder's early life in Wokingham, Berkshire, involved active participation in local amateur dramatics, which inspired his acting career. He studied at the Bristol Old Vic theatre school alongside notable contemporaries like Jeremy Irons and Tim Pigott-Smith.</w:t>
      </w:r>
      <w:r/>
    </w:p>
    <w:p>
      <w:r/>
      <w:r>
        <w:t>In his later years, Gelder lived in East Sussex with his life partner Ben Daniels, an actor, whom he entered into a civil partnership with in 2008. He is survived by Ben and his brother Keith.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