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Tom Hardy Spotted with Newly-Shaved Head in London Ahead of Film Release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Tom Hardy was spotted in London on Wednesday with a newly-shaved head, grabbing lunch at Pret A Manger. The 46-year-old, known for his role in "Venom," sported a black T-shirt and green chino trousers while enjoying a vape and his meal outside. He is preparing for the release of his upcoming film, "The Bikeriders," next month.</w:t>
      </w:r>
      <w:r/>
    </w:p>
    <w:p>
      <w:r/>
      <w:r>
        <w:t>The film, set to debut soon, is inspired by photographer Danny Lyon's work about the Outlaws MC, a Chicago-based motorcycle gang. Lyon, aged 82, claimed in his recent memoir "This Is My Life I'm Talking About," that he faced peculiar restrictions on set, including instructions not to look at Hardy. The film also stars Jodie Comer and Austin Butler.</w:t>
      </w:r>
      <w:r/>
    </w:p>
    <w:p>
      <w:r/>
      <w:r>
        <w:t>These claims add to earlier reports of Hardy's aloofness during filming, including instances shared by actor Patrick Stewart from their time on "Star Trek: Nemesis." Additionally, Hardy's contentious relationship with co-star Charlize Theron on the set of "Mad Max: Fury Road" was revealed in the book "Blood, Sweat &amp; Chrome: The Wild And True Story Of Mad Max: Fury Road." According to cast and crew, Theron had to call for a female producer for support after confrontations with Hardy.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