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Alison Hammond sparks engagement rumors with large diamond 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Alison Hammond has sparked engagement rumors after being seen with a large diamond ring on her finger during the Friday episode of "This Morning." The 49-year-old presenter recently went public with her relationship with 26-year-old Russian masseur David Putman. Their relationship began after Hammond booked a £150 massage with Putman, and the two hit it off.</w:t>
      </w:r>
      <w:r/>
    </w:p>
    <w:p>
      <w:r/>
      <w:r>
        <w:t>Their romance has faced scrutiny, particularly from Putman's mother, Olga, who disapproves of their 23-year age gap and Hammond's fame. Despite Olga's daily pleas for her son to end the relationship, David remains firm in his commitment to Hammond.</w:t>
      </w:r>
      <w:r/>
    </w:p>
    <w:p>
      <w:r/>
      <w:r>
        <w:t>Hammond discussed her relationship with Rob Beckett and Josh Widdicombe on their "Parenting Hell" podcast, confirming that her son Aiden, 19, approves of Putman. Hammond shared that it has become more complex to date now that her son is older, but he has met and likes Putman.</w:t>
      </w:r>
      <w:r/>
    </w:p>
    <w:p>
      <w:r/>
      <w:r>
        <w:t xml:space="preserve">David Putman, originally from Krasnodar, Russia, moved to the UK in December 2022 to avoid being drafted into the Russian army amid the Ukraine conflict. He now resides in Slough with his uncle but frequently travels to London for work. A source close to Putman described him as a quiet, thoughtful person who is not influenced by fame. </w:t>
      </w:r>
      <w:r/>
    </w:p>
    <w:p>
      <w:r/>
      <w:r>
        <w:t>Hammond and Putman have been seen together on social media, appearing happy and comfortable in each other's company. Reports suggest Hammond is "happier than ever" with her new partner.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