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André Holland Stars as Huey P. Newton in 'The Big Cigar': A Complex Portrait of Hollywood and Black Revolutionaries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André Holland stars as Huey P. Newton, the co-founder of the Black Panther Party, in the miniseries "The Big Cigar," which premieres on Apple TV+ this Friday. The series is based on a 2012 Playboy magazine article by Joshuah Bearman, whose previous work inspired the film "Argo." "The Big Cigar" chronicles Newton's 1974 escape to Cuba to evade murder charges with the help of Hollywood producer Bert Schneider, played by Alessandro Nivola, and covers their creation of a fake movie as a cover for Newton's flight.</w:t>
      </w:r>
      <w:r/>
    </w:p>
    <w:p>
      <w:r/>
      <w:r>
        <w:t>The miniseries, directed by Don Cheadle, features Janine Sherman Barrois as showrunner and Jim Hecht as the writer. It explores Newton's relationship with Schneider against the backdrop of 1970s Hollywood and the Black Panther Party's history. The narrative includes scenes that blend historical events with fictionalized elements, such as a shootout at Canter’s Deli and Newton's interactions with the ghost of Panther treasurer Bobby Hutton.</w:t>
      </w:r>
      <w:r/>
    </w:p>
    <w:p>
      <w:r/>
      <w:r>
        <w:t>The show touches on various themes, including Hollywood's influence and the ideological tensions within the Black Panther Party. Despite the engaging premise, the series is described as overly complex and unfocused, mixing different tones and timelines. Holland's portrayal of Newton is noted as a standout, bringing depth to the character's volatile and complex nature.</w:t>
      </w:r>
      <w:r/>
    </w:p>
    <w:p>
      <w:r/>
      <w:r>
        <w:t>"The Big Cigar" also examines the broader context of Hollywood's role in shaping revolutionary narratives, highlighting the challenges of authentically portraying the stories of Black leaders within the entertainment industry. The series ultimately raises questions about the reliability of Hollywood in retelling such histories.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