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Ben Affleck and Jennifer Lopez's Absence Fuels Speculation on Marriage Status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Actor Ben Affleck, 51, and singer Jennifer Lopez, 54, have not been photographed together for 47 days, leading to widespread speculation about potential tensions in their marriage. The celebrity couple, famously known as "Bennifer," were last seen publicly on March 30 in New York City.</w:t>
      </w:r>
      <w:r/>
    </w:p>
    <w:p>
      <w:r/>
      <w:r>
        <w:t>Lopez has been heavily involved in her professional commitments, including promoting her Netflix film "Atlas," co-chairing the Met Gala, and filming "Kiss of the Spiderwoman" alongside Diego Luna. Affleck, on the other hand, has been reportedly focused on West Coast projects, filming "The Accountant 2" and attending the "Roast of Tom Brady" on May 5.</w:t>
      </w:r>
      <w:r/>
    </w:p>
    <w:p>
      <w:r/>
      <w:r>
        <w:t>Amidst their separate public appearances, rumors persisted that Affleck has moved out to concentrate on his work and children. TMZ reported he has been residing at his Brentwood residence. Adding to speculation, Lopez was seen liking an Instagram post about "broken relationships," causing further conjecture about the state of their relationship.</w:t>
      </w:r>
      <w:r/>
    </w:p>
    <w:p>
      <w:r/>
      <w:r>
        <w:t>Affleck and Lopez's romance has been highly publicized over the years, starting in 2001 when they met on the set of "Gigli." They rekindled their relationship in 2021 and married in two ceremonies in 2022—first in Las Vegas and then at Affleck's Georgia estate. Whether the current rumors indicate a permanent rift or a temporary separation remains to be confirmed by the couple.</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