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Bridgerton's Nicola Coughlan Reveals Love for Married At First Sight Australia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Actress Nicola Coughlan, famous for her role as Penelope Featherington in the Netflix series Bridgerton, has revealed her avid enthusiasm for the reality TV series Married At First Sight Australia. In a recent interview with Pedestrian.TV, the 37-year-old star shared her favorite couples and dramatic moments from the show, citing Tahnee Cook and Ollie Skelton from season 10 as her top couple due to their chemistry. She also enjoyed the tumultuous relationship between Bronte Schofield and Harrison Boon.</w:t>
      </w:r>
      <w:r/>
    </w:p>
    <w:p>
      <w:r/>
      <w:r>
        <w:t>Coughlan, also known for her role in Derry Girls, reminisced about iconic scenes from earlier seasons, including a memorable interaction between Ines Basic and Bronson Norrish in 2019. Her insights reveal she has been a longtime fan of the popular dating experiment on Channel Nine.</w:t>
      </w:r>
      <w:r/>
    </w:p>
    <w:p>
      <w:r/>
      <w:r>
        <w:t>In addition to her reality TV preferences, Coughlan's character has taken center stage in the third season of Bridgerton, which premiered recently. The new season delves into the evolving romance between Penelope Featherington and Colin Bridgerton, played by Luke Newton. This season promises more intense and passionate scenes, with one particularly steamy episode culminating in a marriage proposal from Colin, leaving fans eagerly waiting for Penelope's response in the second half of the season, set to release on June 13.</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