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Actress Jane Seymour Opens Up About Finding Love at 73 with ER Doctor John Zambetti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Jane Seymour, a 73-year-old British actress, spoke about meeting her current boyfriend, John Zambetti, last October and how it transformed her views on dating. Seymour, who appeared with Zambetti at the premiere of "Footloose: The Musical" in Los Angeles, shared details during an interview with Tamron Hall.</w:t>
      </w:r>
      <w:r/>
    </w:p>
    <w:p>
      <w:r/>
      <w:r>
        <w:t>Seymour recounted that she wasn’t seeking a relationship when her friend, rapper Shwayze, invited her to his Malibu concert. There, she was introduced to Zambetti. They shared a long conversation the following day, which transitioned into dinner. Interestingly, their sons had known each other since childhood, although Seymour and Zambetti had not previously met.</w:t>
      </w:r>
      <w:r/>
    </w:p>
    <w:p>
      <w:r/>
      <w:r>
        <w:t>Zambetti, an ER doctor and long-time musician with the band The Malibooz, had been married for 43 years before his wife's passing. Seymour praised Zambetti for being loving and supportive, marking him as one of the best things that ever happened to her.</w:t>
      </w:r>
      <w:r/>
    </w:p>
    <w:p>
      <w:r/>
      <w:r>
        <w:t>Their relationship has also been strengthened by the support of their children, who played a part in bringing them together. Zambetti expressed his gratitude for this, recounting to People magazine how their sons’ shared musical backgrounds further bonded the couple. Seymour, who has four children from previous marriages, described her current phase as the happiest time of her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