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Celebrity Fashion at Magnum's Beach Party steals the spotlight at 77th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77th annual Cannes Film Festival saw an array of celebrity appearances at Magnum's beach party on Thursday. Key attendees included Charlie XCX, Toni Garrn, Romee Strijd, and Kelly Rutherford, each showcasing their unique fashion choices on the "Welcome To The Pleasure Express" red carpet.</w:t>
      </w:r>
      <w:r/>
    </w:p>
    <w:p>
      <w:r/>
      <w:r>
        <w:t>Charlie XCX impressed in a sparkled high-neck maxi dress paired with blacked-out sunglasses and stretch-knit heeled boots. Toni Garrn, the 31-year-old German model, attended in a sheer Diesel midi dress with royal blue lingerie outlines, accessorized with minimal makeup and Diesel strappy sandals.</w:t>
      </w:r>
      <w:r/>
    </w:p>
    <w:p>
      <w:r/>
      <w:r>
        <w:t>Romee Strijd wore a Taller Marmo Vegas sequinned minidress valued at £1,296, complemented by lilac sandals. Kelly Rutherford, known for her role in "Gossip Girl," sported an embellished organza dress with floral detailing.</w:t>
      </w:r>
      <w:r/>
    </w:p>
    <w:p>
      <w:r/>
      <w:r>
        <w:t>Other notable appearances included Mika in a hot pink shirt, Iggy Pop in a black sequin blazer, Lady Victoria Hervey in a gold-leaf mini dress, Eleanor Worthington-Cox in a silky nude coord, and Miss France 2023 Indira Ampiot in a hot-pink satin gown.</w:t>
      </w:r>
      <w:r/>
    </w:p>
    <w:p>
      <w:r/>
      <w:r>
        <w:t>Singer-songwriter Troye Sivan partnered with Magnum to remix his track "Honey," celebrating the launch of the brand's new summer flavors.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