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Chloe Burrows Turns Heads in Cut-Out Minidress in Ibiza Amidst 'Untold: Love in the Limelight'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Chloe Burrows, known for her appearance on "Love Island," made a striking entrance while out in Ibiza on Thursday night. The 28-year-old wore a vibrant cut-out lime minidress, revealing she went braless, which she showcased in photos posted on Instagram. She completed her look with a bronzed tan, a denim Louis Vuitton shoulder bag, and perspex heels. Burrows was seen in high spirits as she prepared for a night out with friends.</w:t>
      </w:r>
      <w:r/>
    </w:p>
    <w:p>
      <w:r/>
      <w:r>
        <w:t>The outing followed the recent screening of her Channel 4 documentary, "Untold: Love in the Limelight." In the documentary, Chloe faked a relationship with Harry Johnson from "Too Hot To Handle" to explore the impact of "showmances," combining showbusiness and romances. She interviewed various reality TV stars about their experiences in high-profile relationships.</w:t>
      </w:r>
      <w:r/>
    </w:p>
    <w:p>
      <w:r/>
      <w:r>
        <w:t>Participants included Davide, who discussed the financial benefits the industry garners from such relationships. The documentary also featured Whitney Adebayo and Lochan Nowaki from "Love Island" series 10, "TOWIE's" Jordan Brooks and Sophie Kasaei, rapper Wes Nelson, and the couple Matt Pilmoor and Shona Manderson from "Married At First Sight." The film depicted Chloe working with paparazzi to stage and capture moments with Harry Johnson.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