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Hemsworth and Anya Taylor-Joy Discuss Their Roles in 'Furiosa: A Mad Max Saga' at UK Premiere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UK premiere of "Furiosa: A Mad Max Saga," held at the BFI IMAX in London, actors Chris Hemsworth and Anya Taylor-Joy discussed their roles in the latest addition to the Mad Max franchise. Hemsworth plays the character Dementus, a warlord leader he described as a “maniac” and “survivalist,” drawing comparisons to historical dictators who promise an escape from suffering. Taylor-Joy stars as a young Furiosa, navigating the universe’s challenges over 15 years.</w:t>
      </w:r>
      <w:r/>
    </w:p>
    <w:p>
      <w:r/>
      <w:r>
        <w:t>Hemsworth wore a light blue three-piece suit while Taylor-Joy donned a black bodysuit with a white ruffle from Giambattista Valli Couture. Filming for a 15-minute action scene took an exhaustive 78 days, highlighting the film’s demanding production schedule. Directed by George Miller, the film will be released in the UK on May 24. Other attendees included Hemsworth’s brothers, Liam and Luke, as well as Liam’s girlfriend Gabriella Brooks.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