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Dakota Johnson Spotted in Navy Skirt Suit on Set of Romantic-Comedy 'Materialists'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Dakota Johnson was photographed in a navy skirt suit while filming the upcoming romantic-comedy "Materialists" in New York City. The 34-year-old American actress paired the suit with a silk off-white shirt, a chic silver chain, sheer black tights, and black knee-high heeled boots. During a break, Johnson was seen engaging with production staff, seated on what appeared to be a speaker.</w:t>
      </w:r>
      <w:r/>
    </w:p>
    <w:p>
      <w:r/>
      <w:r>
        <w:t>"Materialists," directed and written by Celine Song, is set to be produced by A24. The film stars Dakota Johnson alongside Chris Evans and Pedro Pascal. It revolves around the interactions between a matchmaker, a wealthy man she recently met, and her former lover. Production started in February and filming began in April, but the release date has not been announced.</w:t>
      </w:r>
      <w:r/>
    </w:p>
    <w:p>
      <w:r/>
      <w:r>
        <w:t>Earlier in the month, Johnson was joined on set by her half-brother, Jesse Johnson, who is 41. Pedro Pascal, 49, was also spotted on set wearing a vintage yellow Lakers T-shirt and light blue jeans. Pascal is also preparing for his role in the upcoming action film "Gladiator II."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