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Emotional 'Young Sheldon' Series Finale Reveals Surprising Connection to 'The Big Bang Theory'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series finale of "Young Sheldon," a prequel to the popular sitcom "The Big Bang Theory," aired on May 16, 2024, featuring significant cameos from Jim Parsons and Mayim Bialik. Parsons, who portrayed Sheldon Cooper in the original series, has been the narrator for "Young Sheldon," but this finale marked his first on-screen appearance alongside Bialik, who played Amy Fowler.</w:t>
      </w:r>
      <w:r/>
    </w:p>
    <w:p>
      <w:r/>
      <w:r>
        <w:t>In the episode, it is revealed that the entire series of "Young Sheldon" is drawn from memoirs written by an older Sheldon. This revelation offers a new perspective on the prequel and addresses inconsistencies between the events depicted in "Young Sheldon" and "The Big Bang Theory."</w:t>
      </w:r>
      <w:r/>
    </w:p>
    <w:p>
      <w:r/>
      <w:r>
        <w:t>The finale also featured flash-forwards, showing adult Sheldon and Amy with their children, Leonard and a daughter who wants to pursue acting. Executive Producer Steve Holland highlighted the efforts to include Parsons and Bialik, noting their excitement and the seamless integration of their characters into the finale.</w:t>
      </w:r>
      <w:r/>
    </w:p>
    <w:p>
      <w:r/>
      <w:r>
        <w:t>"Young Sheldon" concluded after seven seasons, having initially premiered in 2017. The show has gained a new audience on Netflix and will be followed by a spin-off centered on other characters, titled "Georgie &amp; Mandy's First Marriage."</w:t>
      </w:r>
      <w:r/>
    </w:p>
    <w:p>
      <w:r/>
      <w:r>
        <w:t>Key moments included an emotional goodbye to Sheldon's father and Sheldon's acceptance of his son's divergent interests, marking a poignant end to the CBS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