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Florida Woman Goes Viral on TikTok for Discovering Unique Houseboat Resembling American Home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 woman in Florida, identified by her TikTok handle @mads.plus.one, went viral after spotting an unusual houseboat resembling a traditional American home floating off the coast. The sighting occurred while she was sunbathing on the beach. The houseboat, designed to look like a classic 'white picket fence' home, baffled social media users.</w:t>
      </w:r>
      <w:r/>
    </w:p>
    <w:p>
      <w:r/>
      <w:r>
        <w:t>The houseboat in question is believed to be a converted chapel designed by naval architects Daniel J. Avoures and Associates. It was originally used for weddings but was put up for sale in 2021. Currently, it is listed for $250,000, down from its initial price of $699,000. The floating home features a spacious open-plan living area, a contemporary kitchen, and two bedrooms, retaining elements like stained glass windows and a 30-foot steeple. It is equipped with two Cummins Diesel engines, air conditioning, and an eight-kilowatt generator for essential household appliances.</w:t>
      </w:r>
      <w:r/>
    </w:p>
    <w:p>
      <w:r/>
      <w:r>
        <w:t>The houseboat garnered more than 446,000 likes on TikTok and stirred a flurry of comments, with some users suggesting it might be a former floating wedding chapel.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