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'Home and Away' Star Tammin Sursok Launches New Podcast 'The Sh*t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"Home and Away" star Tammin Sursok, aged 40, has launched a new solo podcast titled "The Sh*t Show," featuring candid conversations with Australian TV stars and celebrities. Sursok, who now resides in Nashville, Tennessee, announced the project on social media after releasing the first episode on Thursday, which stars local musician Amy Shark.</w:t>
      </w:r>
      <w:r/>
    </w:p>
    <w:p>
      <w:r/>
      <w:r>
        <w:t>In an interview, Sursok revealed that the podcast will include interviews with notable figures such as Candice Warner, Osher Günsberg, Matty Johnson, and Larry Emdur. The podcast aims to explore the more personal and less often discussed aspects of her guests' lives.</w:t>
      </w:r>
      <w:r/>
    </w:p>
    <w:p>
      <w:r/>
      <w:r>
        <w:t>Previously known for her roles in "Home and Away" and "Pretty Little Liars," Sursok has also produced two podcasts with a U.S. focus: "Women on Top" and "Pretty Little Podcast." Additionally, she announced plans to release a memoir in 2025.</w:t>
      </w:r>
      <w:r/>
    </w:p>
    <w:p>
      <w:r/>
      <w:r>
        <w:t>Sursok lives in Nashville with her husband Sean McEwen and their two daughters. "The Sh*t Show" is now available on Apple Podcasts.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