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Fred Sirieix Collaborates with Ninja to Showcase Air Fryer Recipes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Fred Sirieix's Air Fryer Recipes</w:t>
      </w:r>
      <w:r/>
    </w:p>
    <w:p>
      <w:r/>
      <w:r>
        <w:t>Fred Sirieix, known as the maitre d’ from "First Dates," has collaborated with Ninja to demonstrate how versatile air fryers can be in the kitchen. Here are three of his recipes, designed to showcase the ease and flavor that come with using an air fryer.</w:t>
      </w:r>
      <w:r/>
    </w:p>
    <w:p>
      <w:r/>
      <w:r>
        <w:rPr>
          <w:b/>
        </w:rPr>
        <w:t>Cauliflower Buffalo Bites with Ranch Dressing:</w:t>
      </w:r>
      <w:r/>
    </w:p>
    <w:p>
      <w:r/>
      <w:r>
        <w:rPr>
          <w:i/>
        </w:rPr>
        <w:t>Serves:</w:t>
      </w:r>
      <w:r>
        <w:t xml:space="preserve"> 4</w:t>
      </w:r>
      <w:r/>
    </w:p>
    <w:p>
      <w:r/>
      <w:r>
        <w:rPr>
          <w:i/>
        </w:rPr>
        <w:t>Ingredients:</w:t>
      </w:r>
      <w:r>
        <w:t>- 150g gram flour - 1 tsp each: onion powder, garlic powder, ground cumin, paprika - Salt and ground black pepper, to taste - 250ml unsweetened plant-based milk - 700g cauliflower, cut into 5cm florets - Cooking spray - 30ml sunflower oil - 70ml buffalo sauce</w:t>
      </w:r>
      <w:r/>
    </w:p>
    <w:p>
      <w:r/>
      <w:r>
        <w:rPr>
          <w:i/>
        </w:rPr>
        <w:t>Ranch Dressing:</w:t>
      </w:r>
      <w:r>
        <w:t>- 100ml egg-free mayonnaise - 50ml unsweetened plant-based milk - 1 tbsp fresh chopped parsley - 1 tbsp fresh chopped chives - 1 tsp each: garlic powder, onion powder</w:t>
      </w:r>
      <w:r/>
    </w:p>
    <w:p>
      <w:r/>
      <w:r>
        <w:rPr>
          <w:i/>
        </w:rPr>
        <w:t>Method:</w:t>
      </w:r>
      <w:r>
        <w:t>1. Mix gram flour, spices, salt, and pepper in a bowl. Whisk in the milk to form a smooth batter. 2. Coat cauliflower in batter. 3. Preheat the air fryer to 170°C for 15 minutes and cook the cauliflower. 4. Mix oil and buffalo sauce. 5. Cook cauliflower for another 12 minutes. Mix all ranch dressing ingredients. 6. Serve cauliflower with ranch dressing.</w:t>
      </w:r>
      <w:r/>
    </w:p>
    <w:p>
      <w:r/>
      <w:r>
        <w:rPr>
          <w:b/>
        </w:rPr>
        <w:t>Cajun Prawns with Potato and Corn:</w:t>
      </w:r>
      <w:r/>
    </w:p>
    <w:p>
      <w:r/>
      <w:r>
        <w:rPr>
          <w:i/>
        </w:rPr>
        <w:t>Serves:</w:t>
      </w:r>
      <w:r>
        <w:t xml:space="preserve"> 4</w:t>
      </w:r>
      <w:r/>
    </w:p>
    <w:p>
      <w:r/>
      <w:r>
        <w:rPr>
          <w:i/>
        </w:rPr>
        <w:t>Ingredients:</w:t>
      </w:r>
      <w:r>
        <w:t>- 500g baby new potatoes - 1 tbsp olive oil - 4 corn on the cobs - 300g king prawns, shell on - 2 tsp Cajun spice - 1 tbsp lemon juice - 2 tbsp unsalted butter - 2 tsp Worcestershire sauce - Fresh cracked pepper and flaked sea salt, to taste - Lemon wedges and fresh herbs, optional for serving</w:t>
      </w:r>
      <w:r/>
    </w:p>
    <w:p>
      <w:r/>
      <w:r>
        <w:rPr>
          <w:i/>
        </w:rPr>
        <w:t>Method:</w:t>
      </w:r>
      <w:r>
        <w:t>1. Preheat the air fryer to 180°C for three minutes. 2. Toss potatoes with oil and combine corn and prawns with spices and sauces. 3. Cook potatoes in the air fryer for 15 minutes, then add corn and prawn mixture and cook for another five minutes. 4. Serve with lemon wedges and herbs.</w:t>
      </w:r>
      <w:r/>
    </w:p>
    <w:p>
      <w:r/>
      <w:r>
        <w:rPr>
          <w:b/>
        </w:rPr>
        <w:t>Italian Pork Loin and Roasted Vegetables:</w:t>
      </w:r>
      <w:r/>
    </w:p>
    <w:p>
      <w:r/>
      <w:r>
        <w:rPr>
          <w:i/>
        </w:rPr>
        <w:t>Serves:</w:t>
      </w:r>
      <w:r>
        <w:t xml:space="preserve"> 6</w:t>
      </w:r>
      <w:r/>
    </w:p>
    <w:p>
      <w:r/>
      <w:r>
        <w:rPr>
          <w:i/>
        </w:rPr>
        <w:t>Ingredients:</w:t>
      </w:r>
      <w:r>
        <w:t>- 1 boneless pork tenderloin (675-900g), halved - 120ml Italian dressing - 1 aubergine, peeled and cut - 2 plum tomatoes, diced - 1 courgette, sliced - 1 red onion, cut - 1 red bell pepper, diced - 3 cloves garlic, minced - 2 tbsp extra virgin olive oil - 30g fresh basil, torn - 2 tbsp salt, divided</w:t>
      </w:r>
      <w:r/>
    </w:p>
    <w:p>
      <w:r/>
      <w:r>
        <w:rPr>
          <w:i/>
        </w:rPr>
        <w:t>Method:</w:t>
      </w:r>
      <w:r>
        <w:t>1. Marinate pork in Italian dressing for two to four hours. 2. Toss vegetables with oil, basil, and salt. 3. Preheat air fryer to 190°C for three minutes. 4. Place vegetables and pork in air fryer and cook for 20 minutes, flipping halfway. 5. Let pork rest for five minutes before slicing.</w:t>
      </w:r>
      <w:r/>
    </w:p>
    <w:p>
      <w:r/>
      <w:r>
        <w:t>Each of these recipes is suitable for the Ninja Air Fryer AF160 but can be adapted for any air fryer. Fred Sirieix will also launch a Double Stacked Air Fryer pop-up restaurant this month.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