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Hailey Bieber flaunts baby bump with husband Justin Bieber in Beverly Hills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Hailey Bieber Displays Baby Bump with Husband Justin Bieber in Beverly Hills</w:t>
      </w:r>
      <w:r/>
    </w:p>
    <w:p>
      <w:r/>
      <w:r>
        <w:t>Pregnant Hailey Bieber showcased her baby bump during an outing with her husband Justin Bieber in Beverly Hills on Thursday, nearly a week after announcing their pregnancy. The 27-year-old model, reportedly six months along with the couple's first child, was seen walking alongside the "Love Yourself" singer, 30, as they exited an office building.</w:t>
      </w:r>
      <w:r/>
    </w:p>
    <w:p>
      <w:r/>
      <w:r>
        <w:t xml:space="preserve">Hailey wore a chic white crop top and faded denim, complemented by a dark trench coat. Justin opted for a green hoodie, baggy cargo pants, and a baseball cap. </w:t>
      </w:r>
      <w:r/>
    </w:p>
    <w:p>
      <w:r/>
      <w:r>
        <w:t xml:space="preserve">The outing followed Hailey's recent Instagram reveal of her pregnancy cravings, including egg salad on a pickle with hot sauce. The couple, who married in 2018, announced their pregnancy through identical Instagram posts and celebrated with a vow renewal in Hawaii. For the occasion, Hailey wore a custom white lace wedding dress by Anthony Vaccarello for Yves Saint Laurent, highlighting her growing belly. </w:t>
      </w:r>
      <w:r/>
    </w:p>
    <w:p>
      <w:r/>
      <w:r>
        <w:t>Hailey later shared a "photo dump" showcasing her maternity style. The couple met in 2009, had a brief romance in 2016, and reconnected in 2018. They have been inseparable since.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