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and Away Star Tim Franklin Makes Hollywood Debut in 'The Fall Guy'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Tim Franklin Spotted in Hollywood Film "The Fall Guy"</w:t>
      </w:r>
      <w:r/>
    </w:p>
    <w:p>
      <w:r/>
      <w:r>
        <w:t>Home and Away fans have identified Tim Franklin, known for his role as Colby Thorne from 2018 to 2021, in the Hollywood movie "The Fall Guy." Franklin appears in the film alongside established actors Emily Blunt and Ryan Gosling in a minor speaking role.</w:t>
      </w:r>
      <w:r/>
    </w:p>
    <w:p>
      <w:r/>
      <w:r>
        <w:t>A fan excitedly shared their discovery on social media, writing, “Squealed in the middle of the cinema when I saw Tim Franklin in the new movie The Fall Guy alongside Emily Blunt and Ryan Gosling.” Another fan expressed pride while confirming his presence in the film.</w:t>
      </w:r>
      <w:r/>
    </w:p>
    <w:p>
      <w:r/>
      <w:r>
        <w:t>Franklin also addressed his role on social media, describing the experience as part of an "action-packed meta masterpiece" and expressing his pride in being involved in the film.</w:t>
      </w:r>
      <w:r/>
    </w:p>
    <w:p>
      <w:r/>
      <w:r>
        <w:t>Tim Franklin joins a list of Home and Away alumni who have found success in Hollywood. Chris Hemsworth, who portrayed Kim Hyde starting in 2004, and Isla Fisher, who played Shannon Reed from 1994 until 1997, both transitioned to prominent Hollywood careers. Hemsworth is known for roles in "Thor," "The Avengers," and "Star Trek" (2009), while Fisher gained fame through movies like "Wedding Crashers."</w:t>
      </w:r>
      <w:r/>
    </w:p>
    <w:p>
      <w:r/>
      <w:r>
        <w:t>Franklin’s transition to a Hollywood movie demonstrates the ongoing successful trajectory of actors from the Australian soap opera.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