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Jake Gyllenhaal set to host SNL Season 49 finale with Sabrina Carpenter as musical guest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Jake Gyllenhaal is set to host the Season 49 finale of "Saturday Night Live" (SNL) on Saturday, with musical guest Sabrina Carpenter joining him. The 43-year-old actor, who recently announced a sequel to his "Road House" remake, featured in a trio of promotional clips released on Thursday alongside Carpenter and SNL cast member Bowen Yang.</w:t>
      </w:r>
      <w:r/>
    </w:p>
    <w:p>
      <w:r/>
      <w:r>
        <w:t>In the promos, Gyllenhaal introduced himself and announced his hosting gig. The first clip shows Yang singing a made-up song, humorously mistaken for one of Carpenter's hits. The second promo highlights Yang complimenting Gyllenhaal's physique from "Road House," admitting that it inspired Yang's humorous take on a fitness journey. The final promo ended with a joke about Carpenter's surname, eliciting laughter from Gyllenhaal and Yang.</w:t>
      </w:r>
      <w:r/>
    </w:p>
    <w:p>
      <w:r/>
      <w:r>
        <w:t>Amazon's Prime Video recently revealed that Gyllenhaal's "Road House" remake has reached nearly 80 million viewers globally. The sequel announcement was made during Amazon's first-ever upfront presentation in New York by Amazon MGM Studio chief Jennifer Salke.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