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Jake Gyllenhaal to Host 'Saturday Night Live' Season Finale with Musical Guest Sabrina Carpenter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Jake Gyllenhaal will host the Season 49 finale of "Saturday Night Live" with Sabrina Carpenter as the musical guest on Saturday. The duo, along with cast member Bowen Yang, released a series of promotional videos on Thursday. In the promos, the trio showcased light-hearted banter and humor.</w:t>
      </w:r>
      <w:r/>
    </w:p>
    <w:p>
      <w:r/>
      <w:r>
        <w:t>One promo highlighted Yang mistakenly singing a song he attributed to Carpenter, but it was clearly not one of her tracks. Another promo featured Yang complimenting Gyllenhaal’s physique from his "Road House" remake, humorously adding that it inspired him to "stay skinny fat." The final promo had Gyllenhaal asking Carpenter about the origin of her surname, leading to a playful exchange among the three.</w:t>
      </w:r>
      <w:r/>
    </w:p>
    <w:p>
      <w:r/>
      <w:r>
        <w:t>This comes on the heels of Amazon Prime Video revealing that the "Road House" remake, starring Gyllenhaal, has garnered nearly 80 million viewers worldwide, prompting the announcement of a sequel. This information was disclosed at Amazon’s first-ever upfront presentation by Amazon MGM Studio chief Jennifer Salke.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