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Jamie Dornan Spotted Filming 'The Undertow' in Scottish Highlands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Jamie Dornan has been seen in the Scottish Highlands, filming a new Netflix drama titled "The Undertow." The Northern Irish actor, known for his role in “The Fall,” is 42 years old and will play identical twins, Adam and Lee, in the series. Dornan was seen on a creel fishing boat, wearing a brown knitted jumper with a blue life vest and later in a brown shirt and khaki green trousers.</w:t>
      </w:r>
      <w:r/>
    </w:p>
    <w:p>
      <w:r/>
      <w:r>
        <w:t>"The Undertow" is an English remake of the Norwegian crime drama "Twin," following a plot where a split-second decision and a terrible accident force characters Nicola and Lee to navigate a web of secrets and lies. Mackenzie Davis will play Adam's wife, Nicola. Additional cast members include Iain De Caestecker and Gary Lewis.</w:t>
      </w:r>
      <w:r/>
    </w:p>
    <w:p>
      <w:r/>
      <w:r>
        <w:t>Jeremy Lovering will direct and executive produce the series, with Dornan also listed as an executive producer. This project follows Dornan’s recent work in the thriller series "The Tourist" and his breakout role in the “Fifty Shades of Grey” trilogy.</w:t>
      </w:r>
      <w:r/>
    </w:p>
    <w:p>
      <w:r/>
      <w:r>
        <w:t>"The Undertow" is expected to premiere soon on Netflix.</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