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Jennifer Lopez and Ben Affleck facing divorce rumors amidst speculations of marital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Jennifer Lopez and Ben Affleck, commonly referred to as "Bennifer," are at the center of speculation regarding a potential divorce, nearly two years after their marriage. According to various reports, the 54-year-old singer and the 51-year-old actor are experiencing marital issues, with some sources indicating that Affleck has moved out of their $60 million Beverly Hills home. Despite these rumors, the couple has yet to make a public statement.</w:t>
      </w:r>
      <w:r/>
    </w:p>
    <w:p>
      <w:r/>
      <w:r>
        <w:t>The pair, who rekindled their romance in 2021 after previously ending their engagement in 2002, were last seen together publicly on March 30, walking through New York City. Since then, Lopez has been seen solo at events such as the Met Gala and promoting her new Netflix film, "Atlas," while Affleck is reportedly busy filming "The Accountant 2" in Los Angeles.</w:t>
      </w:r>
      <w:r/>
    </w:p>
    <w:p>
      <w:r/>
      <w:r>
        <w:t>The speculation began earlier this week when "In Touch" reported that Affleck had moved out due to marital issues. A source suggested that Lopez's embrace of media attention conflicted with Affleck’s preference for privacy. Adding fuel to the rumors, Lopez recently liked an Instagram post about unhealthy relationships.</w:t>
      </w:r>
      <w:r/>
    </w:p>
    <w:p>
      <w:r/>
      <w:r>
        <w:t>Both Lopez and Affleck have been seen wearing their wedding rings despite the rumors. They were also recently photographed together attending a school play in Los Angeles to support Affleck's son, demonstrating a united front for their children.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