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Jersey Shore: Family Vacation pays tribute to DJ Pauly D's late father in season seven finale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MTV show "Jersey Shore: Family Vacation" paid tribute to Paul 'DJ Pauly D' DelVecchio Jr's late father, Paul DelVecchio Sr., who passed away on May 4. The tribute aired during the first of two season seven finale episodes. It included photos of Paul Sr. with his son Pauly D and alone, featuring the dates May 7, 1952 - May 4, 2024, indicating he died just days before his 72nd birthday.</w:t>
      </w:r>
      <w:r/>
    </w:p>
    <w:p>
      <w:r/>
      <w:r>
        <w:t>Paul DelVecchio Sr. was described in an online obituary as a "devoted father and grandfather" who lived in Johnston, New Jersey. He operated P. DelVecchio Remodeling for years before retiring and had a passion for carpentry. He also enjoyed walking, spending time at the ocean, playing slots at local casinos, and family card games. Paul Sr. was survived by his children, Pauly D and Vanessa DelVecchio-Lindimore, his brother Dennis DelVecchio, and four grandchildren.</w:t>
      </w:r>
      <w:r/>
    </w:p>
    <w:p>
      <w:r/>
      <w:r>
        <w:t>Pauly D had previously expressed concerns about his father's health in a 2012 episode of "The Pauly D Project." He has not publicly commented on his father's death.</w:t>
      </w:r>
      <w:r/>
    </w:p>
    <w:p>
      <w:r/>
      <w:r>
        <w:t xml:space="preserve">The finale of season seven, featuring episodes titled "OG Night" and "Happy Birthday Snooki!", continued the group's vacation in Tucson, Arizona. Highlights included the cast dressing as their 2009 selves, visiting the Rooster Cogburn Ostrich Ranch, and all nine cast members filming together for the first time. </w:t>
      </w:r>
      <w:r/>
    </w:p>
    <w:p>
      <w:r/>
      <w:r>
        <w:t>Mike 'The Situation' Sorrentino starred in a movie segment revealing that he and his wife Lauren were expecting a girl. They welcomed a baby girl, Luna Lucia Sorrentino, on March 6, adding to their family which includes two-year-old Romeo and one-year-old Mia.</w:t>
      </w:r>
      <w:r/>
    </w:p>
    <w:p>
      <w:r/>
      <w:r>
        <w:t xml:space="preserve">Additionally, Angelina Pivarnick expressed irritation with her fiancé Vinny Tortorella's constant workouts during the trip. She mentioned needing to work on herself and planned to undergo therapy. </w:t>
      </w:r>
      <w:r/>
    </w:p>
    <w:p>
      <w:r/>
      <w:r>
        <w:t>"Jersey Shore: Family Vacation" will return next week with two reunion episodes.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