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Jürgen Klopp to Vote to Scrap VAR at Final Liverpool Game Amid Emotionally Charged Farewell</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Jürgen Klopp, Liverpool's manager, declared at a press conference before his final game on 17 May 2024, that he would vote to scrap Video Assistant Referees (VAR) due to what he perceives as improper usage by officials. Liverpool, facing Wolves on Sunday at Anfield, have experienced VAR controversies, notably a disallowed goal in a 2-1 defeat to Tottenham in September. The Wolves have also suffered several adverse VAR decisions, leading them to propose scrapping it.</w:t>
      </w:r>
      <w:r/>
    </w:p>
    <w:p>
      <w:r/>
      <w:r>
        <w:t xml:space="preserve">Klopp is set to leave Liverpool after nearly nine years, during which he won eight major trophies, including the Premier League and Champions League. The game against Wolves is expected to be emotionally charged as it marks Klopp's farewell. Liverpool are likely to have most of their squad fit for the match, except for Joel Matip, Ben Doak, and Thiago Alcantara, who are injured and confirmed to leave the club. </w:t>
      </w:r>
      <w:r/>
    </w:p>
    <w:p>
      <w:r/>
      <w:r>
        <w:t>Kenny Dalglish, a Liverpool icon, and current players like Mohamed Salah and Virgil van Dijk have paid tribute to Klopp, who holds a strong bond with the city and its people. Klopp himself expressed contentment with his tenure and the relationships he built, emphasizing his readiness to help Liverpool's community in the future. Known for his emotional connection with the club and city, Klopp's departure is seen as the end of an era at Anfield.</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