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Kelly Rutherford garners praise for showcasing toned physique in high-end suit on social media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Kelly Rutherford, known for her role in </w:t>
      </w:r>
      <w:r>
        <w:rPr>
          <w:i/>
        </w:rPr>
        <w:t>Gossip Girl</w:t>
      </w:r>
      <w:r>
        <w:t>, recently gained significant attention on social media, showcasing her toned physique. The 55-year-old actress shared images on Instagram, where she appeared in a black RXQUETTE pinstripe three-piece suit comprising a cropped vest, matching suit pants, and a blazer, totaling over $2,000. The photos, snapped in Paris, France, received praise from her 2.1 million followers, many highlighting her impressive abs.</w:t>
      </w:r>
      <w:r/>
    </w:p>
    <w:p>
      <w:r/>
      <w:r>
        <w:t xml:space="preserve">In the snaps, Rutherford completed her look with $450 L.G.R. sunglasses and $130 SeaVees sneakers. Fans flooded the comments with admiration, making references to </w:t>
      </w:r>
      <w:r>
        <w:rPr>
          <w:i/>
        </w:rPr>
        <w:t>Gossip Girl</w:t>
      </w:r>
      <w:r>
        <w:t xml:space="preserve"> and complimenting her figure.</w:t>
      </w:r>
      <w:r/>
    </w:p>
    <w:p>
      <w:r/>
      <w:r>
        <w:t>This isn't Rutherford's first time displaying her toned abs. She has previously posted photos in an Active Suit by Port de Bras and a Classic Side Detail Dress by St. Agni. In an interview with DailyMail.com, Rutherford attributed her youthful appearance to her lifestyle, emphasizing moderation, healthy eating, and a balanced approach to life.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