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Spacey calls for career revival, labels #MeToo movement 'unfair'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Kevin Spacey branded the #MeToo movement "unfair" and called for his career to be uncanceled in a recent interview with Chris Cuomo on NewsNation. This follows fresh allegations aired in the Channel 4 documentary </w:t>
      </w:r>
      <w:r>
        <w:rPr>
          <w:i/>
        </w:rPr>
        <w:t>Spacey Unmasked</w:t>
      </w:r>
      <w:r>
        <w:t>. Spacey expressed his desire to return to work, stating he has learned from his experiences and noted, "I've paid a price for my mistakes."</w:t>
      </w:r>
      <w:r/>
    </w:p>
    <w:p>
      <w:r/>
      <w:r>
        <w:t xml:space="preserve">Spacey, who was acquitted in 2023 of sexual offenses claimed by four men in the UK, accused the #MeToo movement of swinging "too far in the direction of unfairness." Despite being found not liable in a 2022 civil trial and cleared in the 2023 criminal trial, Spacey continues to face professional exile since first being accused in 2017, leading to his dismissal from </w:t>
      </w:r>
      <w:r>
        <w:rPr>
          <w:i/>
        </w:rPr>
        <w:t>House of Cards</w:t>
      </w:r>
      <w:r>
        <w:t>.</w:t>
      </w:r>
      <w:r/>
    </w:p>
    <w:p>
      <w:r/>
      <w:r>
        <w:t>Throughout the interview, Spacey emphasized his belief in due process and his commitment to improving himself. He acknowledged past errors but asserted his readiness to resume his acting career. Celebrities like Sharon Stone, Stephen Fry, and Liam Neeson have publicly supported his return to Hollywood, arguing he has paid sufficiently for his past 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