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Magician David Copperfield's Links to Financier Jeffrey Epstein Revealed through Phone Messages and Meetings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2004 and 2005, magician David Copperfield reportedly left 16 messages for financier Jeffrey Epstein, as seen on phone message pads from Epstein's Palm Beach mansion. These messages, recorded by Epstein’s staff, include brief notes such as “it’s important,” and “just called to say hello.” Copperfield’s lawyers, however, denied frequenting Epstein and stated any messages left were likely in response to Epstein's requests for show tickets.</w:t>
      </w:r>
      <w:r/>
    </w:p>
    <w:p>
      <w:r/>
      <w:r>
        <w:t>An investigation by The Guardian revealed that Copperfield and Epstein met at least thrice, according to witnesses, court records, and police evidence. Two of Epstein’s victims confirmed being present at these meetings in 2004—once at Epstein’s home and once at Copperfield’s Las Vegas warehouse. Copperfield’s lawyers insist he was not friends with Epstein and was unaware of his crimes.</w:t>
      </w:r>
      <w:r/>
    </w:p>
    <w:p>
      <w:r/>
      <w:r>
        <w:t>Notably, Johanna Sjoberg, who accused Epstein of abuse, testified meeting Copperfield at a 2004 dinner at Epstein’s residence. She described subsequent interactions with Copperfield, who she claims never made any sexual advances.</w:t>
      </w:r>
      <w:r/>
    </w:p>
    <w:p>
      <w:r/>
      <w:r>
        <w:t>The investigation also detailed messages from other notable individuals like Jean-Luc Brunel, Donald Trump, and Harvey Weinstein, indicating frequent communication with Epstein during the same period. Copperfield's legal team maintains that any insinuations of a close relationship between him and Epstein are false.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