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and Zara Tindall Capture Royal Fans' Hearts with Matching Pink Golf Outfits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Mike and Zara Tindall have garnered significant attention from royal fans with their matching bright pink golf outfits. The photo, posted by Mike on the social media platform X (formerly Twitter) on May 17, 2024, features the couple gazing into each other's eyes. </w:t>
      </w:r>
      <w:r/>
    </w:p>
    <w:p>
      <w:r/>
      <w:r>
        <w:t>In the caption, Mike shared that he had to persuade Zara to take a break from practising her putting to pose for the photo. Both were dressed in fuchsia pink golf attire, with Zara pairing her top with white trousers, and Mike complementing the look with a white belt and an identical cap.</w:t>
      </w:r>
      <w:r/>
    </w:p>
    <w:p>
      <w:r/>
      <w:r>
        <w:t xml:space="preserve">The athletic couple, known for their love of sports, received a flurry of positive comments from fans. On Instagram, one fan commented, "Absolutely love you two!" Another fan likened them to "Barbie and Ken," while others praised their appearance in pink. </w:t>
      </w:r>
      <w:r/>
    </w:p>
    <w:p>
      <w:r/>
      <w:r>
        <w:t>The couple's display of affection in matching attire has clearly delighted their followers, resulting in numerous appreciative comments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