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Mike Tyson and Jake Paul Trade Insults at Press Conference Ahead of Fight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Former heavyweight champion Mike Tyson and YouTuber-turned-boxer Jake Paul exchanged insults during a press conference previewing their upcoming fight at AT&amp;T Stadium, home of the Dallas Cowboys. The event took place in Texas on Thursday night and took a bizarre turn when Paul joked about wanting to kiss Tyson, prompting Tyson to claim Paul had given him "an erection" at 16 when he saw a video of Paul dancing on YouTube. </w:t>
      </w:r>
      <w:r/>
    </w:p>
    <w:p>
      <w:r/>
      <w:r>
        <w:t xml:space="preserve">The crowd of fans reacted awkwardly to Tyson's comment, while Paul downplayed questions about his legitimacy as a professional boxer. Tyson, who will turn 58 on July 20, the day of the fight, dismissed concerns about his age and pointed to the enthusiastic crowd as evidence of continued interest. </w:t>
      </w:r>
      <w:r/>
    </w:p>
    <w:p>
      <w:r/>
      <w:r>
        <w:t xml:space="preserve">The bout is sanctioned by the Texas Department of Licensing and Regulation as a professional fight but will consist of eight two-minute rounds with 14-ounce gloves. Tyson, who retired in 2005 but fought an exhibition match in 2000, expressed annoyance over questions about the event's significance. </w:t>
      </w:r>
      <w:r/>
    </w:p>
    <w:p>
      <w:r/>
      <w:r>
        <w:t>Jake Paul, with a record of nine wins and one loss, is confident despite facing hostility from the pro-Tyson crowd. The fight will be broadcast live on Netflix, marking a first for the streaming service. A rematch between Katie Taylor and Amanda Serrano will serve as the co-main event.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