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Must-Watch TV Series and Films This Weekend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Must-Watch TV Series and Films This Weekend</w:t>
      </w:r>
      <w:r/>
    </w:p>
    <w:p>
      <w:r/>
      <w:r>
        <w:rPr>
          <w:b/>
        </w:rPr>
        <w:t>Bridgerton (Series 3 Part 1)</w:t>
      </w:r>
      <w:r>
        <w:t>: Regency romance continues in the third series of the high society drama, focusing on Penelope Featherington's search for love in Regency England. Available on Netflix.</w:t>
      </w:r>
      <w:r/>
    </w:p>
    <w:p>
      <w:r/>
      <w:r>
        <w:rPr>
          <w:b/>
        </w:rPr>
        <w:t>Tokyo Vice</w:t>
      </w:r>
      <w:r>
        <w:t>: This crime drama, inspired by a true story, follows American reporter Jake Adelstein exploring Tokyo's criminal underworld. Available on BBC iPlayer.</w:t>
      </w:r>
      <w:r/>
    </w:p>
    <w:p>
      <w:r/>
      <w:r>
        <w:rPr>
          <w:b/>
        </w:rPr>
        <w:t>99</w:t>
      </w:r>
      <w:r>
        <w:t>: A football documentary detailing Manchester United’s treble-winning season with insights from key figures like David Beckham and Sir Alex Ferguson. Available in 2024.</w:t>
      </w:r>
      <w:r/>
    </w:p>
    <w:p>
      <w:r/>
      <w:r>
        <w:rPr>
          <w:b/>
        </w:rPr>
        <w:t>The Responder</w:t>
      </w:r>
      <w:r>
        <w:t>: Martin Freeman stars as a compromised Liverpool night patrol officer in this dark drama. Available on BBC iPlayer and Disney+.</w:t>
      </w:r>
      <w:r/>
    </w:p>
    <w:p>
      <w:r/>
      <w:r>
        <w:rPr>
          <w:b/>
        </w:rPr>
        <w:t>The Big Cigar</w:t>
      </w:r>
      <w:r>
        <w:t>: Apple's six-part drama about Huey P Newton's 1974 escape to Cuba with the help of a film producer. Available on Apple TV+.</w:t>
      </w:r>
      <w:r/>
    </w:p>
    <w:p>
      <w:r/>
      <w:r>
        <w:rPr>
          <w:b/>
        </w:rPr>
        <w:t>Bodkin</w:t>
      </w:r>
      <w:r>
        <w:t>: A comic thriller about an American podcaster investigating an Irish mystery. Available on Netflix.</w:t>
      </w:r>
      <w:r/>
    </w:p>
    <w:p>
      <w:r/>
      <w:r>
        <w:rPr>
          <w:b/>
        </w:rPr>
        <w:t>My Big Fat Greek Wedding 3</w:t>
      </w:r>
      <w:r>
        <w:t>: The second sequel to the original romcom takes the family to Greece. Available now.</w:t>
      </w:r>
      <w:r/>
    </w:p>
    <w:p>
      <w:r/>
      <w:r>
        <w:rPr>
          <w:b/>
        </w:rPr>
        <w:t>Rebus</w:t>
      </w:r>
      <w:r>
        <w:t>: A reboot of the gritty Ian Rankin detective series featuring a younger John Rebus. Available on BBC iPlayer.</w:t>
      </w:r>
      <w:r/>
    </w:p>
    <w:p>
      <w:r/>
      <w:r>
        <w:rPr>
          <w:b/>
        </w:rPr>
        <w:t>The Gathering</w:t>
      </w:r>
      <w:r>
        <w:t>: A mystery unraveling after a girl's attack at a rave on Merseyside. Available on Channel 4.</w:t>
      </w:r>
      <w:r/>
    </w:p>
    <w:p>
      <w:r/>
      <w:r>
        <w:rPr>
          <w:b/>
        </w:rPr>
        <w:t>Rob And Rylan's Grand Tour</w:t>
      </w:r>
      <w:r>
        <w:t>: Rob Rinder and Rylan Clark's unorthodox art history series inspired by Lord Byron's travels. Available on BBC iPlayer.</w:t>
      </w:r>
      <w:r/>
    </w:p>
    <w:p>
      <w:r/>
      <w:r>
        <w:rPr>
          <w:b/>
        </w:rPr>
        <w:t>The Pod Generation</w:t>
      </w:r>
      <w:r>
        <w:t>: A sci-fi romantic drama about future pregnancy technology starring Emilia Clarke and Chiwetel Ejiofor. Available on Prime Video.</w:t>
      </w:r>
      <w:r/>
    </w:p>
    <w:p>
      <w:r/>
      <w:r>
        <w:rPr>
          <w:b/>
        </w:rPr>
        <w:t>The Fortune Hotel</w:t>
      </w:r>
      <w:r>
        <w:t>: A high-stakes reality game show hosted by Stephen Mangan. Available in 2024.</w:t>
      </w:r>
      <w:r/>
    </w:p>
    <w:p>
      <w:r/>
      <w:r>
        <w:rPr>
          <w:b/>
        </w:rPr>
        <w:t>Orphan Black: Echoes</w:t>
      </w:r>
      <w:r>
        <w:t>: Sci-fi sequel series set in 2052 exploring themes of human cloning. Available on Netflix.</w:t>
      </w:r>
      <w:r/>
    </w:p>
    <w:p>
      <w:r/>
      <w:r>
        <w:rPr>
          <w:b/>
        </w:rPr>
        <w:t>The Lincoln Lawyer</w:t>
      </w:r>
      <w:r>
        <w:t>: A 2011 legal drama starring Matthew McConaughey as an unscrupulous LA attorney. Available on Channel 4.</w:t>
      </w:r>
      <w:r/>
    </w:p>
    <w:p>
      <w:r/>
      <w:r>
        <w:rPr>
          <w:b/>
        </w:rPr>
        <w:t>Queen Rock Montreal</w:t>
      </w:r>
      <w:r>
        <w:t>: A remastered concert film of Queen’s 1981 Montreal performance. Available on Disney+.</w:t>
      </w:r>
      <w:r/>
    </w:p>
    <w:p>
      <w:r/>
      <w:r>
        <w:rPr>
          <w:b/>
        </w:rPr>
        <w:t>Ashley Madison: Sex, Lies &amp; Scandal</w:t>
      </w:r>
      <w:r>
        <w:t>: A documentary series on the history and data breach of the controversial website. Available on Netflix.</w:t>
      </w:r>
      <w:r/>
    </w:p>
    <w:p>
      <w:r/>
      <w:r>
        <w:rPr>
          <w:b/>
        </w:rPr>
        <w:t>Colony</w:t>
      </w:r>
      <w:r>
        <w:t>: An American sci-fi drama set in a post-invasion Los Angeles. Available for streaming.</w:t>
      </w:r>
      <w:r/>
    </w:p>
    <w:p>
      <w:r/>
      <w:r>
        <w:rPr>
          <w:b/>
        </w:rPr>
        <w:t>The 8 Show</w:t>
      </w:r>
      <w:r>
        <w:t>: A Korean drama about a twisted game show that feels similar to "The Circle". Available on Netflix.</w:t>
      </w:r>
      <w:r/>
    </w:p>
    <w:p>
      <w:r/>
      <w:r>
        <w:rPr>
          <w:b/>
        </w:rPr>
        <w:t>The Guilty Innocent With Christopher Eccleston</w:t>
      </w:r>
      <w:r>
        <w:t>: A two-part documentary on British legal miscarriages presented by Christopher Eccleston. Available on NOW and Sky.</w:t>
      </w:r>
      <w:r/>
    </w:p>
    <w:p>
      <w:r/>
      <w:r>
        <w:rPr>
          <w:b/>
        </w:rPr>
        <w:t>Outer Range (Series 2)</w:t>
      </w:r>
      <w:r>
        <w:t>: A supernatural sci-fi western mystery drama starring Josh Brolin. Available on Prime Video.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