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Ncuti Gatwa debuts as the Fifteenth Doctor in 'Doctor Who' alongside Millie Gibson as Ruby Sunday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Ncuti Gatwa stars as the Fifteenth Doctor in the BBC's long-running sci-fi series "Doctor Who," with his first full season starting on May 11, 2024. Gatwa’s Doctor is accompanied by Ruby Sunday, played by ex-Coronation Street actress Millie Gibson. The season premiered with a double-bill, featuring episodes "Space Babies" and "The Devil's Chord."</w:t>
      </w:r>
      <w:r/>
    </w:p>
    <w:p>
      <w:r/>
      <w:r>
        <w:t>This season marks a significant milestone, with Gatwa being the first Black and openly queer actor to portray the Doctor. The showrunner, Russell T. Davies, revealed he quickly realized Gatwa was perfect for the role after an impressive audition. Gatwa debuted as the Doctor in a Christmas special last year, but this is his first complete series.</w:t>
      </w:r>
      <w:r/>
    </w:p>
    <w:p>
      <w:r/>
      <w:r>
        <w:t>"Space Babies" showcases the Doctor and Ruby encountering a spaceship run by infants, while "The Devil's Chord" takes them back to the 1960s to meet The Beatles. Fans and critics have praised Gatwa's vibrant and confident portrayal. The Guardian highlighted the nostalgic connection to music in episode two, while The Telegraph applauded Gatwa's charismatic performance.</w:t>
      </w:r>
      <w:r/>
    </w:p>
    <w:p>
      <w:r/>
      <w:r>
        <w:t>Executive producers Jane Tranter and Julie Gardner of Bad Wolf continue their collaboration with Davies, ensuring "Doctor Who" reaches broader audiences through its partnership with Disney+, BBC, and enhanced storytelling. Gatwa's portrayal has been widely received as a refreshing and dynamic interpretation of the iconic character.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