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documentary '99 on Manchester United's treble-winning season of 1998-99 set for global release on Amazon Prime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documentary titled '99 will be released globally on Amazon Prime Video on May 17, focusing on Manchester United's treble-winning season of 1998-99. The three-part film delves into the internal struggles and achievements of the team leading up to their historic win of three trophies in 10 days. Key figures such as David Beckham, Ryan Giggs, Sir Alex Ferguson, Peter Schmeichel, Andy Cole, and Paul Scholes share their testimonials.</w:t>
      </w:r>
      <w:r/>
    </w:p>
    <w:p>
      <w:r/>
      <w:r>
        <w:t>The premiere saw Peter Schmeichel surprised at learning about his teammates' internal battles, while Gary Neville revealed his astonishment upon discovering Sir Alex Ferguson offered his resignation after a defeat in the Community Shield, only to retract it the same day. The documentary also touches on critical moments and challenges faced by the team, particularly against strong opponents like Arsenal and Juventus.</w:t>
      </w:r>
      <w:r/>
    </w:p>
    <w:p>
      <w:r/>
      <w:r>
        <w:t>Produced by the same company behind Beckham's Netflix documentary, '99 juxtaposes past triumphs with Manchester United's current struggles on the pitch. This nostalgia-rich series is expected to provide fans with a reminder of the high standards the club once demanded.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