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Football Brainteaser Challenges Fans to Spot the Odd 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football-themed brainteaser from Ticket Compare challenges individuals to spot the odd ball out of over 100 almost identical ones. This puzzle, designed to excite fans ahead of the Champions League final between Borussia Dortmund and Real Madrid, requires participants to find the unique ball within 14 seconds. While seemingly simple, its repetitive design can mislead, with some taking up to eight minutes to solve it. The key to finding the odd ball is to scan each row methodically. The answer can be found in the middle of the image for those who struggle. This type of observational brainteaser stimulates the mind by asking users to detect an anomaly, differing from analytical or mathematical brainteasers which involve written riddles or complex math problems.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