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Nick Jonas debuts shaved head on Instagram ahead of movie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Nick Jonas revealed a significant personal change on Instagram, where he showcased a new shaved head. The 31-year-old pop star shared six photos with the caption "Lately." The first image was a selfie of Jonas with his signature curly hair, and the subsequent photos revealed the gradual process of his transformation, including a snapshot of him holding his daughter, Malti. Additionally, Jonas posted a video of himself at a windy golf course and another of him enjoying a pint of Guinness.</w:t>
      </w:r>
      <w:r/>
    </w:p>
    <w:p>
      <w:r/>
      <w:r>
        <w:t>The new look is related to his upcoming role in the movie "Power Ballad," which his wife, Priyanka Chopra, confirmed on her Instagram. Chopra celebrated Jonas’ first day of filming by posting a picture and praising him for his hard work. She mentioned that the universe keeps them in sync as her projects end and his begin.</w:t>
      </w:r>
      <w:r/>
    </w:p>
    <w:p>
      <w:r/>
      <w:r>
        <w:t>"Power Ballad," a musical comedy written and directed by John Carney, will star Jonas alongside Paul Rudd. The story follows a wedding singer, played by Rudd, and a rock star, portrayed by Jonas, who get entangled over a song. The project is currently filming in Dublin, Ireland, and will be presented at the Cannes Film Market later this month.</w:t>
      </w:r>
      <w:r/>
    </w:p>
    <w:p>
      <w:r/>
      <w:r>
        <w:t>Additionally, Nick Jonas shared on Instagram that the Jonas Brothers’ ongoing tour would experience some rescheduling. Due to Jonas contracting the flu, the band postponed three shows in Mexico City and Monterrey. In a video, Jonas explained that he had lost his voice and, after consulting a doctor, made the difficult decision to delay the concerts to recover fully.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