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Nicola Peltz's Grandmother Bunny Passes Away at 95, Brother Bradley Peltz Shares Heartfelt Tribute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Nicola Peltz's grandmother, Bunny, has passed away at the age of 95. The news was revealed by Nicola's brother, Bradley Peltz, 34, who shared a heartfelt tribute on Instagram. Bunny was notably Nicola's maid of honor at her 2022 wedding to Brooklyn Beckham, 25.</w:t>
      </w:r>
      <w:r/>
    </w:p>
    <w:p>
      <w:r/>
      <w:r>
        <w:t>Bradley described Bunny as a "light" that could brighten anyone's day with her smile. He included several photos and a video, capturing memories of Bunny in various moments, including her playing poker and sharing laughs. He did not disclose the cause of her death.</w:t>
      </w:r>
      <w:r/>
    </w:p>
    <w:p>
      <w:r/>
      <w:r>
        <w:t>Nicola, 29, had recently posted about her grandmother, expressing her desire to hear Bunny's laughter for the rest of her life. She also skipped her mother-in-law Victoria Beckham's 50th birthday to spend time with Bunny. In a previous interview, Nicola shared how Bunny helped calm her nerves on her wedding day by dancing down the aisle.</w:t>
      </w:r>
      <w:r/>
    </w:p>
    <w:p>
      <w:r/>
      <w:r>
        <w:t>Bunny's passing follows the death of Nicola's nanny, Gina, in 2021. Nicola and Brooklyn, who celebrated their second wedding anniversary last month, were married in a lavish $3.5 million ceremony at her father's Palm Beach estate.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