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Norwich friends mistake Premier Inn sign for Northern Lights in viral TikTok video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Karim Akhtar and Solomon Laurent, both 22, mistook a Premier Inn sign for the Northern Lights while walking home in Norwich after a night out. The incident occurred on Friday when they noticed a purple glow in the sky and initially believed it to be the aurora borealis. Excitedly, they filmed the event for TikTok, only to realize the light was emanating from a nearby Premier Inn sign. Their video quickly went viral, garnering over six million views and 800,000 likes on TikTok.</w:t>
      </w:r>
      <w:r/>
    </w:p>
    <w:p>
      <w:r/>
      <w:r>
        <w:t>The irony was not lost on the pair, as they had previously traveled to Iceland in January to see the real Northern Lights but were thwarted by cloudy weather. Karim is a pharmacology student at the University of East Anglia. The timing of this mix-up coincided with a rare occurrence of the Northern Lights being visible across the UK, attributed to an "extreme" geomagnetic storm, as reported by the US National Oceanic and Atmospheric Administration (NOAA).</w:t>
      </w:r>
      <w:r/>
    </w:p>
    <w:p>
      <w:r/>
      <w:r>
        <w:t>Premier Inn humorously responded to the incident, stating their purple glow could bring the aurora's enchantment directly to their guests' rooms. This event highlighted a memorable evening, mixing excitement and humor for the two friends and the online community that engaged with their experience.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